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汽车之父  福特传</w:t>
      </w:r>
    </w:p>
    <w:p>
      <w:r>
        <w:rPr>
          <w:rFonts w:ascii="宋体" w:hAnsi="宋体" w:eastAsia="宋体"/>
          <w:sz w:val="24"/>
        </w:rPr>
        <w:t>（美）彼得·考利尔，（美）戴维·霍罗威茨著；韩素华译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汽车之父  福特传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（美）彼得·考利尔，（美）戴维·霍罗威茨著；韩素华译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本书出售、求购地址：https://www.jiaokey.com/book/detail/12427615.html</w:t>
      </w:r>
    </w:p>
    <w:p>
      <w:r>
        <w:t>更多相关图书推荐：https://www.jiaokey.com</w:t>
      </w:r>
    </w:p>
    <w:p>
      <w:r>
        <w:t>（美）彼得·考利尔，（美）戴维·霍罗威茨著；韩素华译 其他作品：https://www.jiaokey.com/tag/（美）彼得·考利尔，（美）戴维·霍罗威茨著；韩素华译.html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关键词搜索：https://www.jiaokey.com/tag/汽车之父  福特传.html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