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乾隆朝分卷  上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乾隆朝分卷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本书出售、求购地址：https://www.jiaokey.com/book/detail/12427669.html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乾隆朝分卷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