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10  咸丰同治朝分卷</w:t>
      </w:r>
    </w:p>
    <w:p>
      <w:r>
        <w:rPr>
          <w:rFonts w:ascii="宋体" w:hAnsi="宋体" w:eastAsia="宋体"/>
          <w:sz w:val="24"/>
        </w:rPr>
        <w:t>朱诚如主编；马东玉卷主编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10  咸丰同治朝分卷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朱诚如主编；马东玉卷主编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本书出售、求购地址：https://www.jiaokey.com/book/detail/12427671.html</w:t>
      </w:r>
    </w:p>
    <w:p>
      <w:r>
        <w:t>更多相关图书推荐：https://www.jiaokey.com</w:t>
      </w:r>
    </w:p>
    <w:p>
      <w:r>
        <w:t>朱诚如主编；马东玉卷主编 其他作品：https://www.jiaokey.com/tag/朱诚如主编；马东玉卷主编.html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关键词搜索：https://www.jiaokey.com/tag/中国-古代史-清代.html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