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康熙朝分卷  上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康熙朝分卷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本书出售、求购地址：https://www.jiaokey.com/book/detail/12427680.html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关键词搜索：https://www.jiaokey.com/tag/清朝通史  康熙朝分卷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