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只愿君心似我心  历代名伎的悲喜人生</w:t>
      </w:r>
    </w:p>
    <w:p>
      <w:r>
        <w:rPr>
          <w:rFonts w:ascii="宋体" w:hAnsi="宋体" w:eastAsia="宋体"/>
          <w:sz w:val="24"/>
        </w:rPr>
        <w:t>水色翡翠著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7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只愿君心似我心  历代名伎的悲喜人生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水色翡翠著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妇女-历史人物-人物研究-中国-古代-妇女-历史人物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本书出售、求购地址：https://www.jiaokey.com/book/detail/12427685.html</w:t>
      </w:r>
    </w:p>
    <w:p>
      <w:r>
        <w:t>更多相关图书推荐：https://www.jiaokey.com</w:t>
      </w:r>
    </w:p>
    <w:p>
      <w:r>
        <w:t>水色翡翠著 其他作品：https://www.jiaokey.com/tag/水色翡翠著.html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关键词搜索：https://www.jiaokey.com/tag/妇女-历史人物-人物研究-中国-古代-妇女-历史人物.html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