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大学生浮沉记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大学生浮沉记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本书出售、求购地址：https://www.jiaokey.com/book/detail/12427971.html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关键词搜索：https://www.jiaokey.com/tag/大学生浮沉记.html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