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法国当代建筑实践-数字建构-折叠 织造 覆层 Ammar Eloueini作品</w:t>
      </w:r>
    </w:p>
    <w:p>
      <w:r>
        <w:rPr>
          <w:rFonts w:ascii="宋体" w:hAnsi="宋体" w:eastAsia="宋体"/>
          <w:sz w:val="24"/>
        </w:rPr>
        <w:t>仇宏洲主编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法国当代建筑实践-数字建构-折叠 织造 覆层 Ammar Eloueini作品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本书出售、求购地址：https://www.jiaokey.com/book/detail/12427979.html</w:t>
      </w:r>
    </w:p>
    <w:p>
      <w:r>
        <w:t>更多相关图书推荐：https://www.jiaokey.com</w:t>
      </w:r>
    </w:p>
    <w:p>
      <w:r>
        <w:t>仇宏洲主编 其他作品：https://www.jiaokey.com/tag/仇宏洲主编.html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关键词搜索：https://www.jiaokey.com/tag/建筑设计-作品集-法国-现代.html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