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新编公务员录用考试实训教材  行政职业能力测验考前冲刺  2010.10月版绿皮书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新编公务员录用考试实训教材  行政职业能力测验考前冲刺  2010.10月版绿皮书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本书出售、求购地址：https://www.jiaokey.com/book/detail/12428110.html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关键词搜索：https://www.jiaokey.com/tag/新编公务员录用考试实训教材  行政职业能力测验考前冲刺  2010.10月版绿皮书.html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