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现象学的始基  胡塞尔《逻辑研究》释要  内外编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现象学的始基  胡塞尔《逻辑研究》释要  内外编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本书出售、求购地址：https://www.jiaokey.com/book/detail/12428200.html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关键词搜索：https://www.jiaokey.com/tag/现象学的始基  胡塞尔《逻辑研究》释要  内外编.html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