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书名：做人做事做到位  最重要的77个职场生存细节</w:t>
      </w:r>
    </w:p>
    <w:p>
      <w:r>
        <w:t>作者：郭莹莹编著</w:t>
      </w:r>
    </w:p>
    <w:p>
      <w:r>
        <w:t>出版社：北京：金城出版社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做人做事做到位  最重要的77个职场生存细节 评论地址：https://www.jiaokey.com/book/detail/12428214.html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