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书名：你不可不知的精华胎教100天  畅销特惠版</w:t>
      </w:r>
    </w:p>
    <w:p>
      <w:r>
        <w:t>作者：屠海燕著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你不可不知的精华胎教100天  畅销特惠版 评论地址：https://www.jiaokey.com/book/detail/12428240.html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