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你不可不知的100种简易疗法  呼吸病  畅销特惠版</w:t>
      </w:r>
    </w:p>
    <w:p>
      <w:r>
        <w:rPr>
          <w:rFonts w:ascii="宋体" w:hAnsi="宋体" w:eastAsia="宋体"/>
          <w:sz w:val="24"/>
        </w:rPr>
        <w:t>张钟爱著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你不可不知的100种简易疗法  呼吸病  畅销特惠版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张钟爱著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本书出售、求购地址：https://www.jiaokey.com/book/detail/12428241.html</w:t>
      </w:r>
    </w:p>
    <w:p>
      <w:r>
        <w:t>更多相关图书推荐：https://www.jiaokey.com</w:t>
      </w:r>
    </w:p>
    <w:p>
      <w:r>
        <w:t>张钟爱著 其他作品：https://www.jiaokey.com/tag/张钟爱著.html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关键词搜索：https://www.jiaokey.com/tag/你不可不知的100种简易疗法  呼吸病  畅销特惠版.html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