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书名：你不可不知的100个平安孕产秘诀  畅销特惠版</w:t>
      </w:r>
    </w:p>
    <w:p>
      <w:r>
        <w:t>作者：骏轩工作室编著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你不可不知的100个平安孕产秘诀  畅销特惠版 评论地址：https://www.jiaokey.com/book/detail/12428242.html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