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赢在上半场  30岁之前掌控人生主动权</w:t>
      </w:r>
    </w:p>
    <w:p>
      <w:r>
        <w:rPr>
          <w:rFonts w:ascii="宋体" w:hAnsi="宋体" w:eastAsia="宋体"/>
          <w:sz w:val="24"/>
        </w:rPr>
        <w:t>胡善林编著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赢在上半场  30岁之前掌控人生主动权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成功心理-通俗读物-成功心理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本书出售、求购地址：https://www.jiaokey.com/book/detail/12428262.html</w:t>
      </w:r>
    </w:p>
    <w:p>
      <w:r>
        <w:t>更多相关图书推荐：https://www.jiaokey.com</w:t>
      </w:r>
    </w:p>
    <w:p>
      <w:r>
        <w:t>胡善林编著 其他作品：https://www.jiaokey.com/tag/胡善林编著.html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关键词搜索：https://www.jiaokey.com/tag/成功心理-通俗读物-成功心理.html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