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全球脑的量子跃迁  新科学如何能够改变我们及我们的世界</w:t>
      </w:r>
    </w:p>
    <w:p>
      <w:r>
        <w:rPr>
          <w:rFonts w:ascii="宋体" w:hAnsi="宋体" w:eastAsia="宋体"/>
          <w:sz w:val="24"/>
        </w:rPr>
        <w:t>（美）拉兹洛著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全球脑的量子跃迁  新科学如何能够改变我们及我们的世界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（美）拉兹洛著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本书出售、求购地址：https://www.jiaokey.com/book/detail/12428352.html</w:t>
      </w:r>
    </w:p>
    <w:p>
      <w:r>
        <w:t>更多相关图书推荐：https://www.jiaokey.com</w:t>
      </w:r>
    </w:p>
    <w:p>
      <w:r>
        <w:t>（美）拉兹洛著 其他作品：https://www.jiaokey.com/tag/（美）拉兹洛著.html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关键词搜索：https://www.jiaokey.com/tag/全球脑的量子跃迁  新科学如何能够改变我们及我们的世界.html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