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书名：明治天皇  第1部  天皇降生卷</w:t>
      </w:r>
    </w:p>
    <w:p>
      <w:r>
        <w:t>作者：（日）山冈庄八著</w:t>
      </w:r>
    </w:p>
    <w:p>
      <w:r>
        <w:t>出版社：北京：金城出版社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明治天皇  第1部  天皇降生卷 评论地址：https://www.jiaokey.com/book/detail/12428353.html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