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书名：食物是最好的药  细说国家卫生部推荐的87种药食两用食物</w:t>
      </w:r>
    </w:p>
    <w:p>
      <w:r>
        <w:t>作者：李蔓荻，靳婷编著</w:t>
      </w:r>
    </w:p>
    <w:p>
      <w:r>
        <w:t>出版社：北京：金城出版社</w:t>
      </w:r>
    </w:p>
    <w:p>
      <w:r>
        <w:t>出版日期：2010.03</w:t>
      </w:r>
    </w:p>
    <w:p>
      <w:r>
        <w:t>总页数：280</w:t>
      </w:r>
    </w:p>
    <w:p>
      <w:r>
        <w:t>更多请访问教客网: www.jiaokey.com</w:t>
      </w:r>
    </w:p>
    <w:p>
      <w:r>
        <w:t>食物是最好的药  细说国家卫生部推荐的87种药食两用食物 评论地址：https://www.jiaokey.com/book/detail/12428358.html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