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豺狼  一场如豺狼一样的职场生涯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豺狼  一场如豺狼一样的职场生涯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本书出售、求购地址：https://www.jiaokey.com/book/detail/12428451.html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关键词搜索：https://www.jiaokey.com/tag/豺狼  一场如豺狼一样的职场生涯.html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