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书名：在“携手助学”的路上</w:t>
      </w:r>
    </w:p>
    <w:p>
      <w:r>
        <w:t>作者：齐放，宋海英，宋胜杰主编</w:t>
      </w:r>
    </w:p>
    <w:p>
      <w:r>
        <w:t>出版社：长春：东北师范大学出版社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在“携手助学”的路上 评论地址：https://www.jiaokey.com/book/detail/12428495.html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