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书名：主题活动与幼儿成长</w:t>
      </w:r>
    </w:p>
    <w:p>
      <w:r>
        <w:t>作者：王小英，蔡珂馨本册主编</w:t>
      </w:r>
    </w:p>
    <w:p>
      <w:r>
        <w:t>出版社：长春：东北师范大学出版社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主题活动与幼儿成长 评论地址：https://www.jiaokey.com/book/detail/12428515.html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