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新课程课堂教学技能指导与训练  小学美术</w:t>
      </w:r>
    </w:p>
    <w:p>
      <w:r>
        <w:rPr>
          <w:rFonts w:ascii="宋体" w:hAnsi="宋体" w:eastAsia="宋体"/>
          <w:sz w:val="24"/>
        </w:rPr>
        <w:t>牟云刚本册主编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新课程课堂教学技能指导与训练  小学美术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牟云刚本册主编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本书出售、求购地址：https://www.jiaokey.com/book/detail/12428526.html</w:t>
      </w:r>
    </w:p>
    <w:p>
      <w:r>
        <w:t>更多相关图书推荐：https://www.jiaokey.com</w:t>
      </w:r>
    </w:p>
    <w:p>
      <w:r>
        <w:t>牟云刚本册主编 其他作品：https://www.jiaokey.com/tag/牟云刚本册主编.html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关键词搜索：https://www.jiaokey.com/tag/新课程课堂教学技能指导与训练  小学美术.html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