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亲子财商训练第一书</w:t>
      </w:r>
    </w:p>
    <w:p>
      <w:r>
        <w:rPr>
          <w:rFonts w:ascii="宋体" w:hAnsi="宋体" w:eastAsia="宋体"/>
          <w:sz w:val="24"/>
        </w:rPr>
        <w:t>（美）柯克帕特里克·埃德温著；王卓译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亲子财商训练第一书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（美）柯克帕特里克·埃德温著；王卓译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本书出售、求购地址：https://www.jiaokey.com/book/detail/12428533.html</w:t>
      </w:r>
    </w:p>
    <w:p>
      <w:r>
        <w:t>更多相关图书推荐：https://www.jiaokey.com</w:t>
      </w:r>
    </w:p>
    <w:p>
      <w:r>
        <w:t>（美）柯克帕特里克·埃德温著；王卓译 其他作品：https://www.jiaokey.com/tag/（美）柯克帕特里克·埃德温著；王卓译.html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关键词搜索：https://www.jiaokey.com/tag/亲子财商训练第一书.html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