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申论考前冲刺  2010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申论考前冲刺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本书出售、求购地址：https://www.jiaokey.com/book/detail/12428536.html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中国铁道出版社 出版图书：https://www.jiaokey.com/tag/中国铁道出版社.html</w:t>
      </w:r>
    </w:p>
    <w:p>
      <w:r>
        <w:t>关键词搜索：https://www.jiaokey.com/tag/申论考前冲刺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