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高速动车组检修技术专业人才培养方案</w:t>
      </w:r>
    </w:p>
    <w:p>
      <w:r>
        <w:rPr>
          <w:rFonts w:ascii="宋体" w:hAnsi="宋体" w:eastAsia="宋体"/>
          <w:sz w:val="24"/>
        </w:rPr>
        <w:t>张玲，何成才编著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高速动车组检修技术专业人才培养方案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张玲，何成才编著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本书出售、求购地址：https://www.jiaokey.com/book/detail/12428545.html</w:t>
      </w:r>
    </w:p>
    <w:p>
      <w:r>
        <w:t>更多相关图书推荐：https://www.jiaokey.com</w:t>
      </w:r>
    </w:p>
    <w:p>
      <w:r>
        <w:t>张玲，何成才编著 其他作品：https://www.jiaokey.com/tag/张玲，何成才编著.html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关键词搜索：https://www.jiaokey.com/tag/高速动车组检修技术专业人才培养方案.html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