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书名：一双隐形的翅膀  汉英对照</w:t>
      </w:r>
    </w:p>
    <w:p>
      <w:r>
        <w:t>作者：盛小利编著</w:t>
      </w:r>
    </w:p>
    <w:p>
      <w:r>
        <w:t>出版社：北京：中国水利水电出版社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一双隐形的翅膀  汉英对照 评论地址：https://www.jiaokey.com/book/detail/12428565.html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