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我说参同契  中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我说参同契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本书出售、求购地址：https://www.jiaokey.com/book/detail/12428573.html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关键词搜索：https://www.jiaokey.com/tag/我说参同契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