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守护本尊图文大百科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守护本尊图文大百科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本书出售、求购地址：https://www.jiaokey.com/book/detail/12428663.html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关键词搜索：https://www.jiaokey.com/tag/守护本尊图文大百科.html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