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供应商玩转大卖场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供应商玩转大卖场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本书出售、求购地址：https://www.jiaokey.com/book/detail/12428693.html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关键词搜索：https://www.jiaokey.com/tag/供应商玩转大卖场.html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