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书名：网上开店实战指南  销售技巧</w:t>
      </w:r>
    </w:p>
    <w:p>
      <w:r>
        <w:t>作者：武新华，刘伟霞，孙世宁等编著</w:t>
      </w:r>
    </w:p>
    <w:p>
      <w:r>
        <w:t>出版社：北京：化学工业出版社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网上开店实战指南  销售技巧 评论地址：https://www.jiaokey.com/book/detail/12428744.html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