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饲养母猪经验谈</w:t>
      </w:r>
    </w:p>
    <w:p>
      <w:r>
        <w:rPr>
          <w:rFonts w:ascii="宋体" w:hAnsi="宋体" w:eastAsia="宋体"/>
          <w:sz w:val="24"/>
        </w:rPr>
        <w:t>（苏）涅弗列季莫娃（М.П.Невредимова）著；李永琛译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饲养母猪经验谈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（苏）涅弗列季莫娃（М.П.Невредимова）著；李永琛译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本书出售、求购地址：https://www.jiaokey.com/book/detail/12428820.html</w:t>
      </w:r>
    </w:p>
    <w:p>
      <w:r>
        <w:t>更多相关图书推荐：https://www.jiaokey.com</w:t>
      </w:r>
    </w:p>
    <w:p>
      <w:r>
        <w:t>（苏）涅弗列季莫娃（М.П.Невредимова）著；李永琛译 其他作品：https://www.jiaokey.com/tag/（苏）涅弗列季莫娃（М.П.Невредимова）著；李永琛译.html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关键词搜索：https://www.jiaokey.com/tag/饲养母猪经验谈.html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