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10</w:t>
      </w:r>
    </w:p>
    <w:p>
      <w:r>
        <w:t>作者：王安石著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王荆文公诗注  10 评论地址：https://www.jiaokey.com/book/detail/12429243.html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