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茫茫的草原  上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茫茫的草原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本书出售、求购地址：https://www.jiaokey.com/book/detail/12430228.html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关键词搜索：https://www.jiaokey.com/tag/茫茫的草原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