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云外千峰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云外千峰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本书出售、求购地址：https://www.jiaokey.com/book/detail/12430253.html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关键词搜索：https://www.jiaokey.com/tag/云外千峰.html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