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书名：从无序到有序  云南民族社会组织</w:t>
      </w:r>
    </w:p>
    <w:p>
      <w:r>
        <w:t>作者：王正华编著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总页数：145</w:t>
      </w:r>
    </w:p>
    <w:p>
      <w:r>
        <w:t>更多请访问教客网: www.jiaokey.com</w:t>
      </w:r>
    </w:p>
    <w:p>
      <w:r>
        <w:t>从无序到有序  云南民族社会组织 评论地址：https://www.jiaokey.com/book/detail/12430409.html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