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落英无声  忆父亲母亲罗烽、白朗</w:t>
      </w:r>
    </w:p>
    <w:p>
      <w:r>
        <w:rPr>
          <w:rFonts w:ascii="宋体" w:hAnsi="宋体" w:eastAsia="宋体"/>
          <w:sz w:val="24"/>
        </w:rPr>
        <w:t>金玉良著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304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落英无声  忆父亲母亲罗烽、白朗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金玉良著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罗烽（1909-1991）-传记-白朗（1912-1944）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本书出售、求购地址：https://www.jiaokey.com/book/detail/12430442.html</w:t>
      </w:r>
    </w:p>
    <w:p>
      <w:r>
        <w:t>更多相关图书推荐：https://www.jiaokey.com</w:t>
      </w:r>
    </w:p>
    <w:p>
      <w:r>
        <w:t>金玉良著 其他作品：https://www.jiaokey.com/tag/金玉良著.html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关键词搜索：https://www.jiaokey.com/tag/罗烽（1909-1991）-传记-白朗（1912-1944）.html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