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书名：中国区域分工的度量  方法与实证</w:t>
      </w:r>
    </w:p>
    <w:p>
      <w:r>
        <w:t>作者：樊福卓著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总页数：241</w:t>
      </w:r>
    </w:p>
    <w:p>
      <w:r>
        <w:t>更多请访问教客网: www.jiaokey.com</w:t>
      </w:r>
    </w:p>
    <w:p>
      <w:r>
        <w:t>中国区域分工的度量  方法与实证 评论地址：https://www.jiaokey.com/book/detail/12430571.html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