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书名：那小子真帅  1</w:t>
      </w:r>
    </w:p>
    <w:p>
      <w:r>
        <w:t>作者：（韩）可爱淘著</w:t>
      </w:r>
    </w:p>
    <w:p>
      <w:r>
        <w:t>出版社：长沙:湖南少年儿童出版社,2009.06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那小子真帅  1 评论地址：https://www.jiaokey.com/book/detail/12430644.html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