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书名：智慧的发生  皮亚杰学派心理学</w:t>
      </w:r>
    </w:p>
    <w:p>
      <w:r>
        <w:t>作者：丁芳，熊哲宏著</w:t>
      </w:r>
    </w:p>
    <w:p>
      <w:r>
        <w:t>出版社：济南：山东教育出版社</w:t>
      </w:r>
    </w:p>
    <w:p>
      <w:r>
        <w:t>出版日期：2009.03</w:t>
      </w:r>
    </w:p>
    <w:p>
      <w:r>
        <w:t>总页数：322</w:t>
      </w:r>
    </w:p>
    <w:p>
      <w:r>
        <w:t>更多请访问教客网: www.jiaokey.com</w:t>
      </w:r>
    </w:p>
    <w:p>
      <w:r>
        <w:t>智慧的发生  皮亚杰学派心理学 评论地址：https://www.jiaokey.com/book/detail/12430659.html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