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美国交流生实用主义记事本</w:t>
      </w:r>
    </w:p>
    <w:p>
      <w:r>
        <w:rPr>
          <w:rFonts w:ascii="宋体" w:hAnsi="宋体" w:eastAsia="宋体"/>
          <w:sz w:val="24"/>
        </w:rPr>
        <w:t>梁盎男，郎杰著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美国交流生实用主义记事本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梁盎男，郎杰著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本书出售、求购地址：https://www.jiaokey.com/book/detail/12430720.html</w:t>
      </w:r>
    </w:p>
    <w:p>
      <w:r>
        <w:t>更多相关图书推荐：https://www.jiaokey.com</w:t>
      </w:r>
    </w:p>
    <w:p>
      <w:r>
        <w:t>梁盎男，郎杰著 其他作品：https://www.jiaokey.com/tag/梁盎男，郎杰著.html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关键词搜索：https://www.jiaokey.com/tag/美国交流生实用主义记事本.html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