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书名：福建通史  第1卷  远古至六朝</w:t>
      </w:r>
    </w:p>
    <w:p>
      <w:r>
        <w:t>作者：徐晓望主编；陈存洗，陈龙，杨琮撰</w:t>
      </w:r>
    </w:p>
    <w:p>
      <w:r>
        <w:t>出版社：福州：福建人民出版社</w:t>
      </w:r>
    </w:p>
    <w:p>
      <w:r>
        <w:t>出版日期：2006.04</w:t>
      </w:r>
    </w:p>
    <w:p>
      <w:r>
        <w:t>总页数：281</w:t>
      </w:r>
    </w:p>
    <w:p>
      <w:r>
        <w:t>更多请访问教客网: www.jiaokey.com</w:t>
      </w:r>
    </w:p>
    <w:p>
      <w:r>
        <w:t>福建通史  第1卷  远古至六朝 评论地址：https://www.jiaokey.com/book/detail/12430829.html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