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书名：甬上风物  宁波市非物质文化遗产田野调查  鄞州区·瞻岐镇</w:t>
      </w:r>
    </w:p>
    <w:p>
      <w:r>
        <w:t>作者：汪志铭主编</w:t>
      </w:r>
    </w:p>
    <w:p>
      <w:r>
        <w:t>出版社：宁波:宁波出版社,2009.03</w:t>
      </w:r>
    </w:p>
    <w:p>
      <w:r>
        <w:t>出版日期：</w:t>
      </w:r>
    </w:p>
    <w:p>
      <w:r>
        <w:t>总页数：191</w:t>
      </w:r>
    </w:p>
    <w:p>
      <w:r>
        <w:t>更多请访问教客网: www.jiaokey.com</w:t>
      </w:r>
    </w:p>
    <w:p>
      <w:r>
        <w:t>甬上风物  宁波市非物质文化遗产田野调查  鄞州区·瞻岐镇 评论地址：https://www.jiaokey.com/book/detail/12430833.html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