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鄞州区·集士港镇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甬上风物  宁波市非物质文化遗产田野调查  鄞州区·集士港镇 评论地址：https://www.jiaokey.com/book/detail/12430836.html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