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书名：宁波市城市管理局  宁波市城市管理行政执法局便民服务手册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宁波市城市管理局  宁波市城市管理行政执法局便民服务手册 评论地址：https://www.jiaokey.com/book/detail/12431070.html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