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书名：四明足迹  创建鄞西根据地纪念文集</w:t>
      </w:r>
    </w:p>
    <w:p>
      <w:r>
        <w:t>作者：中共宁波市鄞州区委党史办公室，宁波市鄞州区新四军研究会编著</w:t>
      </w:r>
    </w:p>
    <w:p>
      <w:r>
        <w:t>出版社：浙江省新闻出版局</w:t>
      </w:r>
    </w:p>
    <w:p>
      <w:r>
        <w:t>出版日期：2003.09</w:t>
      </w:r>
    </w:p>
    <w:p>
      <w:r>
        <w:t>总页数：344</w:t>
      </w:r>
    </w:p>
    <w:p>
      <w:r>
        <w:t>更多请访问教客网: www.jiaokey.com</w:t>
      </w:r>
    </w:p>
    <w:p>
      <w:r>
        <w:t>四明足迹  创建鄞西根据地纪念文集 评论地址：https://www.jiaokey.com/book/detail/12431118.html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