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书名：农村金融知识普及读本</w:t>
      </w:r>
    </w:p>
    <w:p>
      <w:r>
        <w:t>作者：中共贵州省委政策研究室，贵州省农村信用社联合社著</w:t>
      </w:r>
    </w:p>
    <w:p>
      <w:r>
        <w:t>出版社：贵阳：贵州人民出版社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农村金融知识普及读本 评论地址：https://www.jiaokey.com/book/detail/12431276.html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