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作者：刘德发主编</w:t>
      </w:r>
    </w:p>
    <w:p>
      <w:r>
        <w:t>出版社：北京市：北京大学出版社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汽车发动机电控系统检修 评论地址：https://www.jiaokey.com/book/detail/12431385.html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