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书名：发现中国  人文卷</w:t>
      </w:r>
    </w:p>
    <w:p>
      <w:r>
        <w:t>作者：郭相颖，蓝锡麟著</w:t>
      </w:r>
    </w:p>
    <w:p>
      <w:r>
        <w:t>出版社：重庆:重庆出版社,2008.07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发现中国  人文卷 评论地址：https://www.jiaokey.com/book/detail/12431620.html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