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书名：文化保护与民族发展  珠江流域中上游族群文化的调查和研究</w:t>
      </w:r>
    </w:p>
    <w:p>
      <w:r>
        <w:t>作者：覃德清著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总页数：316</w:t>
      </w:r>
    </w:p>
    <w:p>
      <w:r>
        <w:t>更多请访问教客网: www.jiaokey.com</w:t>
      </w:r>
    </w:p>
    <w:p>
      <w:r>
        <w:t>文化保护与民族发展  珠江流域中上游族群文化的调查和研究 评论地址：https://www.jiaokey.com/book/detail/12431895.html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