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书名：济南餐饮</w:t>
      </w:r>
    </w:p>
    <w:p>
      <w:r>
        <w:t>作者：张欣，张传林，刘以山主编</w:t>
      </w:r>
    </w:p>
    <w:p>
      <w:r>
        <w:t>出版社：济南：山东画报出版社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济南餐饮 评论地址：https://www.jiaokey.com/book/detail/12431910.html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