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书名：一名真正的名中医  熊继柏临证医案实录  1</w:t>
      </w:r>
    </w:p>
    <w:p>
      <w:r>
        <w:t>作者：熊继柏学术思想与临证经验研究小组整理</w:t>
      </w:r>
    </w:p>
    <w:p>
      <w:r>
        <w:t>出版社：北京：中国中医药出版社</w:t>
      </w:r>
    </w:p>
    <w:p>
      <w:r>
        <w:t>出版日期：2009.12</w:t>
      </w:r>
    </w:p>
    <w:p>
      <w:r>
        <w:t>总页数：476</w:t>
      </w:r>
    </w:p>
    <w:p>
      <w:r>
        <w:t>更多请访问教客网: www.jiaokey.com</w:t>
      </w:r>
    </w:p>
    <w:p>
      <w:r>
        <w:t>一名真正的名中医  熊继柏临证医案实录  1 评论地址：https://www.jiaokey.com/book/detail/12432187.html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